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Szerződéstől való elállás űrlapja</w:t>
      </w:r>
    </w:p>
    <w:p/>
    <w:p>
      <w:r>
        <w:rPr>
          <w:b/>
        </w:rPr>
        <w:t>Vevő [ide írja be a nevét, címét, e-mail címét és adószámát (ha ilyennel rendelkezik)]:</w:t>
      </w:r>
    </w:p>
    <w:p>
      <w:r>
        <w:rPr>
          <w:b/>
        </w:rPr>
        <w:t xml:space="preserve">Vevő neve: </w:t>
      </w:r>
      <w:r>
        <w:t>________________________________________________________________</w:t>
      </w:r>
    </w:p>
    <w:p>
      <w:r>
        <w:rPr>
          <w:b/>
        </w:rPr>
        <w:t>Vevő címe:</w:t>
      </w:r>
    </w:p>
    <w:p>
      <w:pPr>
        <w:spacing w:after="40"/>
      </w:pPr>
      <w:r>
        <w:t>________________________________________________________________</w:t>
      </w:r>
    </w:p>
    <w:p>
      <w:pPr>
        <w:spacing w:after="40"/>
      </w:pPr>
      <w:r>
        <w:t>________________________________________________________________</w:t>
      </w:r>
    </w:p>
    <w:p>
      <w:pPr>
        <w:spacing w:after="40"/>
      </w:pPr>
      <w:r>
        <w:t>________________________________________________________________</w:t>
      </w:r>
    </w:p>
    <w:p>
      <w:r>
        <w:rPr>
          <w:b/>
        </w:rPr>
        <w:t xml:space="preserve">Vevő e-mail címe: </w:t>
      </w:r>
      <w:r>
        <w:t>________________________________________________________________</w:t>
      </w:r>
    </w:p>
    <w:p>
      <w:r>
        <w:rPr>
          <w:b/>
        </w:rPr>
        <w:t xml:space="preserve">Adószám (ha van): </w:t>
      </w:r>
      <w:r>
        <w:t>________________________________________________________________</w:t>
      </w:r>
    </w:p>
    <w:p/>
    <w:p>
      <w:r>
        <w:t>Alulírott kijelentem / Alulírottak kijelentjük [*], hogy lemondom / lemondjuk [*] a következő termék vásárlását és a következő megrendelt szolgáltatást:</w:t>
      </w:r>
    </w:p>
    <w:p>
      <w:r>
        <w:t>____________________________________________________________________________________</w:t>
      </w:r>
    </w:p>
    <w:p>
      <w:r>
        <w:t>____________________________________________________________________________________</w:t>
      </w:r>
    </w:p>
    <w:p>
      <w:r>
        <w:t>____________________________________________________________________________________</w:t>
      </w:r>
    </w:p>
    <w:p/>
    <w:p>
      <w:r>
        <w:t xml:space="preserve">Megrendelt [*] / kézbesített [*]:  </w:t>
      </w:r>
      <w:r>
        <w:t>__________________________________________________</w:t>
      </w:r>
    </w:p>
    <w:p/>
    <w:p>
      <w:r>
        <w:rPr>
          <w:b/>
        </w:rPr>
        <w:t xml:space="preserve">Vevő neve: </w:t>
      </w:r>
      <w:r>
        <w:t>________________________________________________________________</w:t>
      </w:r>
    </w:p>
    <w:p>
      <w:r>
        <w:rPr>
          <w:b/>
        </w:rPr>
        <w:t>Vevő címe:</w:t>
      </w:r>
    </w:p>
    <w:p>
      <w:pPr>
        <w:spacing w:after="40"/>
      </w:pPr>
      <w:r>
        <w:t>________________________________________________________________</w:t>
      </w:r>
    </w:p>
    <w:p>
      <w:pPr>
        <w:spacing w:after="40"/>
      </w:pPr>
      <w:r>
        <w:t>________________________________________________________________</w:t>
      </w:r>
    </w:p>
    <w:p>
      <w:pPr>
        <w:spacing w:after="40"/>
      </w:pPr>
      <w:r>
        <w:t>________________________________________________________________</w:t>
      </w:r>
    </w:p>
    <w:p>
      <w:r>
        <w:t xml:space="preserve">Vevő aláírása (papíron benyújtott szerződéstől való elállási űrlap esetében): </w:t>
      </w:r>
      <w:r>
        <w:t>________________________________________</w:t>
      </w:r>
    </w:p>
    <w:p/>
    <w:p>
      <w:r>
        <w:rPr>
          <w:b/>
        </w:rPr>
        <w:t xml:space="preserve">Dátum: </w:t>
      </w:r>
      <w:r>
        <w:t>______________________________</w:t>
      </w:r>
    </w:p>
    <w:p/>
    <w:p>
      <w:r>
        <w:rPr>
          <w:i/>
        </w:rPr>
        <w:t>[*] A nem kívánt rész kihúzandó</w:t>
      </w:r>
    </w:p>
    <w:sectPr w:rsidR="00FC693F" w:rsidRPr="0006063C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